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18810386250320000013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</w:t>
      </w: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</w:t>
      </w:r>
      <w:r>
        <w:rPr>
          <w:rFonts w:ascii="Times New Roman" w:eastAsia="Times New Roman" w:hAnsi="Times New Roman" w:cs="Times New Roman"/>
          <w:sz w:val="26"/>
          <w:szCs w:val="26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szCs w:val="26"/>
        </w:rPr>
        <w:t>нном ч.3 ст.12.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0412365400135011312520111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